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Дело № 2-</w:t>
      </w:r>
      <w:r>
        <w:rPr>
          <w:rFonts w:ascii="Times New Roman" w:eastAsia="Times New Roman" w:hAnsi="Times New Roman" w:cs="Times New Roman"/>
          <w:sz w:val="22"/>
          <w:szCs w:val="22"/>
        </w:rPr>
        <w:t>1295</w:t>
      </w:r>
      <w:r>
        <w:rPr>
          <w:rFonts w:ascii="Times New Roman" w:eastAsia="Times New Roman" w:hAnsi="Times New Roman" w:cs="Times New Roman"/>
          <w:sz w:val="22"/>
          <w:szCs w:val="22"/>
        </w:rPr>
        <w:t>/2806/2025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0028-</w:t>
      </w:r>
      <w:r>
        <w:rPr>
          <w:rStyle w:val="cat-PhoneNumbergrp-20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2"/>
          <w:szCs w:val="22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Куликовой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9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Куликовой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Куликовой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8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9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1195476015085, ИНН 5407973637)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</w:t>
      </w: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5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Sumgrp-12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3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4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5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штрафы,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6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7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</w:t>
      </w:r>
      <w:r>
        <w:rPr>
          <w:rStyle w:val="cat-Addressgrp-2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1rplc-3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1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63886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OrganizationNamegrp-19rplc-7">
    <w:name w:val="cat-OrganizationName grp-19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PassportDatagrp-18rplc-15">
    <w:name w:val="cat-PassportData grp-18 rplc-15"/>
    <w:basedOn w:val="DefaultParagraphFont"/>
  </w:style>
  <w:style w:type="character" w:customStyle="1" w:styleId="cat-ExternalSystemDefinedgrp-22rplc-16">
    <w:name w:val="cat-ExternalSystemDefined grp-22 rplc-16"/>
    <w:basedOn w:val="DefaultParagraphFont"/>
  </w:style>
  <w:style w:type="character" w:customStyle="1" w:styleId="cat-OrganizationNamegrp-19rplc-17">
    <w:name w:val="cat-OrganizationName grp-19 rplc-17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Sumgrp-12rplc-22">
    <w:name w:val="cat-Sum grp-12 rplc-22"/>
    <w:basedOn w:val="DefaultParagraphFont"/>
  </w:style>
  <w:style w:type="character" w:customStyle="1" w:styleId="cat-Sumgrp-13rplc-23">
    <w:name w:val="cat-Sum grp-13 rplc-23"/>
    <w:basedOn w:val="DefaultParagraphFont"/>
  </w:style>
  <w:style w:type="character" w:customStyle="1" w:styleId="cat-Sumgrp-14rplc-24">
    <w:name w:val="cat-Sum grp-14 rplc-24"/>
    <w:basedOn w:val="DefaultParagraphFont"/>
  </w:style>
  <w:style w:type="character" w:customStyle="1" w:styleId="cat-Sumgrp-15rplc-25">
    <w:name w:val="cat-Sum grp-15 rplc-25"/>
    <w:basedOn w:val="DefaultParagraphFont"/>
  </w:style>
  <w:style w:type="character" w:customStyle="1" w:styleId="cat-Sumgrp-16rplc-26">
    <w:name w:val="cat-Sum grp-16 rplc-26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FIOgrp-11rplc-32">
    <w:name w:val="cat-FIO grp-1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E2F87-4274-40F1-B0C6-A664CC42FDE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